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A58F" w14:textId="48D3BEFB" w:rsidR="00B87BEC" w:rsidRDefault="00000000" w:rsidP="00FD77CC">
      <w:pPr>
        <w:pStyle w:val="1"/>
        <w:jc w:val="center"/>
        <w:rPr>
          <w:rFonts w:ascii="ＭＳ Ｐゴシック" w:eastAsia="ＭＳ Ｐゴシック" w:hAnsi="ＭＳ Ｐゴシック"/>
          <w:lang w:eastAsia="ja-JP"/>
        </w:rPr>
      </w:pPr>
      <w:r w:rsidRPr="0052333E">
        <w:rPr>
          <w:rFonts w:ascii="ＭＳ Ｐゴシック" w:eastAsia="ＭＳ Ｐゴシック" w:hAnsi="ＭＳ Ｐゴシック"/>
          <w:lang w:eastAsia="ja-JP"/>
        </w:rPr>
        <w:t>第</w:t>
      </w:r>
      <w:r w:rsidR="00184F7C">
        <w:rPr>
          <w:rFonts w:ascii="ＭＳ Ｐゴシック" w:eastAsia="ＭＳ Ｐゴシック" w:hAnsi="ＭＳ Ｐゴシック" w:hint="eastAsia"/>
          <w:lang w:eastAsia="ja-JP"/>
        </w:rPr>
        <w:t>４</w:t>
      </w:r>
      <w:r w:rsidRPr="0052333E">
        <w:rPr>
          <w:rFonts w:ascii="ＭＳ Ｐゴシック" w:eastAsia="ＭＳ Ｐゴシック" w:hAnsi="ＭＳ Ｐゴシック"/>
          <w:lang w:eastAsia="ja-JP"/>
        </w:rPr>
        <w:t xml:space="preserve">回 </w:t>
      </w:r>
      <w:proofErr w:type="spellStart"/>
      <w:r w:rsidRPr="0052333E">
        <w:rPr>
          <w:rFonts w:ascii="ＭＳ Ｐゴシック" w:eastAsia="ＭＳ Ｐゴシック" w:hAnsi="ＭＳ Ｐゴシック"/>
          <w:lang w:eastAsia="ja-JP"/>
        </w:rPr>
        <w:t>OSHNet</w:t>
      </w:r>
      <w:proofErr w:type="spellEnd"/>
      <w:r w:rsidRPr="0052333E">
        <w:rPr>
          <w:rFonts w:ascii="ＭＳ Ｐゴシック" w:eastAsia="ＭＳ Ｐゴシック" w:hAnsi="ＭＳ Ｐゴシック"/>
          <w:lang w:eastAsia="ja-JP"/>
        </w:rPr>
        <w:t>スリープセミナー申込用紙</w:t>
      </w:r>
    </w:p>
    <w:p w14:paraId="42B8B2DA" w14:textId="77777777" w:rsidR="0052333E" w:rsidRPr="0052333E" w:rsidRDefault="0052333E" w:rsidP="00ED415D">
      <w:pPr>
        <w:spacing w:after="0" w:line="320" w:lineRule="exact"/>
        <w:rPr>
          <w:lang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5811"/>
      </w:tblGrid>
      <w:tr w:rsidR="00B87BEC" w14:paraId="39D231AE" w14:textId="77777777" w:rsidTr="000E691F">
        <w:tc>
          <w:tcPr>
            <w:tcW w:w="2689" w:type="dxa"/>
          </w:tcPr>
          <w:p w14:paraId="34CA3CC3" w14:textId="77777777" w:rsidR="00B87BEC" w:rsidRPr="0052333E" w:rsidRDefault="00000000">
            <w:pPr>
              <w:rPr>
                <w:rFonts w:ascii="Arial" w:eastAsia="ＭＳ Ｐゴシック" w:hAnsi="Arial" w:cs="Arial"/>
              </w:rPr>
            </w:pPr>
            <w:proofErr w:type="spellStart"/>
            <w:r w:rsidRPr="0052333E">
              <w:rPr>
                <w:rFonts w:ascii="Arial" w:eastAsia="ＭＳ Ｐゴシック" w:hAnsi="Arial" w:cs="Arial"/>
              </w:rPr>
              <w:t>氏名</w:t>
            </w:r>
            <w:proofErr w:type="spellEnd"/>
          </w:p>
        </w:tc>
        <w:tc>
          <w:tcPr>
            <w:tcW w:w="5811" w:type="dxa"/>
          </w:tcPr>
          <w:p w14:paraId="4D89C833" w14:textId="0BB7F64F" w:rsidR="00B87BEC" w:rsidRPr="0052333E" w:rsidRDefault="00B87BEC">
            <w:pPr>
              <w:rPr>
                <w:rFonts w:ascii="Arial" w:eastAsia="ＭＳ Ｐゴシック" w:hAnsi="Arial" w:cs="Arial"/>
              </w:rPr>
            </w:pPr>
          </w:p>
        </w:tc>
      </w:tr>
      <w:tr w:rsidR="00B87BEC" w14:paraId="1EBEBA0E" w14:textId="77777777" w:rsidTr="000E691F">
        <w:tc>
          <w:tcPr>
            <w:tcW w:w="2689" w:type="dxa"/>
          </w:tcPr>
          <w:p w14:paraId="4FC8C24B" w14:textId="0D8CD445" w:rsidR="00B87BEC" w:rsidRPr="0052333E" w:rsidRDefault="0052333E">
            <w:pPr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lang w:eastAsia="ja-JP"/>
              </w:rPr>
              <w:t>ふりがな</w:t>
            </w:r>
          </w:p>
        </w:tc>
        <w:tc>
          <w:tcPr>
            <w:tcW w:w="5811" w:type="dxa"/>
          </w:tcPr>
          <w:p w14:paraId="63D2882B" w14:textId="37D5C156" w:rsidR="00B87BEC" w:rsidRPr="0052333E" w:rsidRDefault="00B87BEC">
            <w:pPr>
              <w:rPr>
                <w:rFonts w:ascii="Arial" w:eastAsia="ＭＳ Ｐゴシック" w:hAnsi="Arial" w:cs="Arial"/>
              </w:rPr>
            </w:pPr>
          </w:p>
        </w:tc>
      </w:tr>
      <w:tr w:rsidR="00ED415D" w14:paraId="58544ACF" w14:textId="77777777" w:rsidTr="000E691F">
        <w:tc>
          <w:tcPr>
            <w:tcW w:w="2689" w:type="dxa"/>
          </w:tcPr>
          <w:p w14:paraId="56770F86" w14:textId="2DC68F07" w:rsidR="00ED415D" w:rsidRPr="0052333E" w:rsidRDefault="00ED415D" w:rsidP="0052333E">
            <w:pPr>
              <w:spacing w:after="0" w:line="320" w:lineRule="exact"/>
              <w:rPr>
                <w:rFonts w:ascii="Arial" w:eastAsia="ＭＳ Ｐゴシック" w:hAnsi="Arial" w:cs="Arial"/>
                <w:lang w:eastAsia="ja-JP"/>
              </w:rPr>
            </w:pPr>
            <w:proofErr w:type="spellStart"/>
            <w:r>
              <w:rPr>
                <w:rFonts w:ascii="Arial" w:eastAsia="ＭＳ Ｐゴシック" w:hAnsi="Arial" w:cs="Arial" w:hint="eastAsia"/>
                <w:lang w:eastAsia="ja-JP"/>
              </w:rPr>
              <w:t>OSHNet</w:t>
            </w:r>
            <w:proofErr w:type="spellEnd"/>
            <w:r>
              <w:rPr>
                <w:rFonts w:ascii="Arial" w:eastAsia="ＭＳ Ｐゴシック" w:hAnsi="Arial" w:cs="Arial" w:hint="eastAsia"/>
                <w:lang w:eastAsia="ja-JP"/>
              </w:rPr>
              <w:t>会員・非会員</w:t>
            </w:r>
            <w:r w:rsidRPr="0052333E">
              <w:rPr>
                <w:rFonts w:ascii="Arial" w:eastAsia="ＭＳ Ｐゴシック" w:hAnsi="Arial" w:cs="Arial"/>
                <w:lang w:eastAsia="ja-JP"/>
              </w:rPr>
              <w:t>（該当するものにチェックを入れてください）</w:t>
            </w:r>
          </w:p>
        </w:tc>
        <w:tc>
          <w:tcPr>
            <w:tcW w:w="5811" w:type="dxa"/>
          </w:tcPr>
          <w:p w14:paraId="2548E6F4" w14:textId="3A31D502" w:rsidR="00ED415D" w:rsidRPr="000E691F" w:rsidRDefault="00ED415D" w:rsidP="00ED415D">
            <w:pPr>
              <w:spacing w:after="0" w:line="240" w:lineRule="auto"/>
              <w:rPr>
                <w:rFonts w:ascii="Arial" w:eastAsia="ＭＳ Ｐゴシック" w:hAnsi="Arial" w:cs="Arial"/>
                <w:lang w:eastAsia="ja-JP"/>
              </w:rPr>
            </w:pPr>
            <w:r w:rsidRPr="000E691F">
              <w:rPr>
                <w:rFonts w:ascii="ＭＳ Ｐゴシック" w:eastAsia="ＭＳ Ｐゴシック" w:hAnsi="ＭＳ Ｐゴシック"/>
                <w:lang w:eastAsia="ja-JP"/>
              </w:rPr>
              <w:t>【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 w:rsidRPr="000E691F">
              <w:rPr>
                <w:rFonts w:ascii="ＭＳ Ｐゴシック" w:eastAsia="ＭＳ Ｐゴシック" w:hAnsi="ＭＳ Ｐゴシック"/>
                <w:lang w:eastAsia="ja-JP"/>
              </w:rPr>
              <w:t>】</w:t>
            </w:r>
            <w:r>
              <w:rPr>
                <w:rFonts w:ascii="Arial" w:eastAsia="ＭＳ Ｐゴシック" w:hAnsi="Arial" w:cs="Arial" w:hint="eastAsia"/>
                <w:lang w:eastAsia="ja-JP"/>
              </w:rPr>
              <w:t>正会員⇒参加費は</w:t>
            </w:r>
            <w:r>
              <w:rPr>
                <w:rFonts w:ascii="Arial" w:eastAsia="ＭＳ Ｐゴシック" w:hAnsi="Arial" w:cs="Arial" w:hint="eastAsia"/>
                <w:lang w:eastAsia="ja-JP"/>
              </w:rPr>
              <w:t>1000</w:t>
            </w:r>
            <w:r>
              <w:rPr>
                <w:rFonts w:ascii="Arial" w:eastAsia="ＭＳ Ｐゴシック" w:hAnsi="Arial" w:cs="Arial" w:hint="eastAsia"/>
                <w:lang w:eastAsia="ja-JP"/>
              </w:rPr>
              <w:t>円です</w:t>
            </w:r>
            <w:r w:rsidRPr="000E691F">
              <w:rPr>
                <w:rFonts w:ascii="Arial" w:eastAsia="ＭＳ Ｐゴシック" w:hAnsi="Arial" w:cs="Arial"/>
                <w:lang w:eastAsia="ja-JP"/>
              </w:rPr>
              <w:t xml:space="preserve"> </w:t>
            </w:r>
          </w:p>
          <w:p w14:paraId="78D0F0AF" w14:textId="298B1B01" w:rsidR="00ED415D" w:rsidRPr="009D2F4D" w:rsidRDefault="00ED415D" w:rsidP="00ED415D">
            <w:pPr>
              <w:pStyle w:val="ae"/>
              <w:spacing w:after="0" w:line="240" w:lineRule="auto"/>
              <w:ind w:left="0"/>
              <w:rPr>
                <w:rFonts w:ascii="Arial" w:eastAsia="ＭＳ Ｐゴシック" w:hAnsi="Arial" w:cs="Arial"/>
                <w:lang w:eastAsia="ja-JP"/>
              </w:rPr>
            </w:pPr>
            <w:r w:rsidRPr="00DA4192">
              <w:rPr>
                <w:rFonts w:ascii="ＭＳ Ｐゴシック" w:eastAsia="ＭＳ Ｐゴシック" w:hAnsi="ＭＳ Ｐゴシック"/>
                <w:lang w:eastAsia="ja-JP"/>
              </w:rPr>
              <w:t>【　】</w:t>
            </w:r>
            <w:r>
              <w:rPr>
                <w:rFonts w:ascii="Arial" w:eastAsia="ＭＳ Ｐゴシック" w:hAnsi="Arial" w:cs="Arial" w:hint="eastAsia"/>
                <w:lang w:eastAsia="ja-JP"/>
              </w:rPr>
              <w:t>スリープアソシエイツ（</w:t>
            </w:r>
            <w:r>
              <w:rPr>
                <w:rFonts w:ascii="Arial" w:eastAsia="ＭＳ Ｐゴシック" w:hAnsi="Arial" w:cs="Arial" w:hint="eastAsia"/>
                <w:lang w:eastAsia="ja-JP"/>
              </w:rPr>
              <w:t>SA</w:t>
            </w:r>
            <w:r>
              <w:rPr>
                <w:rFonts w:ascii="Arial" w:eastAsia="ＭＳ Ｐゴシック" w:hAnsi="Arial" w:cs="Arial" w:hint="eastAsia"/>
                <w:lang w:eastAsia="ja-JP"/>
              </w:rPr>
              <w:t>）</w:t>
            </w:r>
            <w:r w:rsidRPr="009D2F4D">
              <w:rPr>
                <w:rFonts w:ascii="Arial" w:eastAsia="ＭＳ Ｐゴシック" w:hAnsi="Arial" w:cs="Arial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lang w:eastAsia="ja-JP"/>
              </w:rPr>
              <w:t>⇒参加費は</w:t>
            </w:r>
            <w:r>
              <w:rPr>
                <w:rFonts w:ascii="Arial" w:eastAsia="ＭＳ Ｐゴシック" w:hAnsi="Arial" w:cs="Arial" w:hint="eastAsia"/>
                <w:lang w:eastAsia="ja-JP"/>
              </w:rPr>
              <w:t>1000</w:t>
            </w:r>
            <w:r>
              <w:rPr>
                <w:rFonts w:ascii="Arial" w:eastAsia="ＭＳ Ｐゴシック" w:hAnsi="Arial" w:cs="Arial" w:hint="eastAsia"/>
                <w:lang w:eastAsia="ja-JP"/>
              </w:rPr>
              <w:t>円です</w:t>
            </w:r>
          </w:p>
          <w:p w14:paraId="099E977F" w14:textId="43664D5C" w:rsidR="00ED415D" w:rsidRDefault="00ED415D" w:rsidP="006C5874">
            <w:pPr>
              <w:spacing w:after="0" w:line="280" w:lineRule="exact"/>
              <w:rPr>
                <w:rFonts w:ascii="Arial" w:eastAsia="ＭＳ Ｐゴシック" w:hAnsi="Arial" w:cs="Arial"/>
                <w:lang w:eastAsia="ja-JP"/>
              </w:rPr>
            </w:pPr>
            <w:r w:rsidRPr="00DA4192">
              <w:rPr>
                <w:rFonts w:ascii="ＭＳ Ｐゴシック" w:eastAsia="ＭＳ Ｐゴシック" w:hAnsi="ＭＳ Ｐゴシック"/>
                <w:lang w:eastAsia="ja-JP"/>
              </w:rPr>
              <w:t>【　】</w:t>
            </w:r>
            <w:r>
              <w:rPr>
                <w:rFonts w:ascii="Arial" w:eastAsia="ＭＳ Ｐゴシック" w:hAnsi="Arial" w:cs="Arial" w:hint="eastAsia"/>
                <w:lang w:eastAsia="ja-JP"/>
              </w:rPr>
              <w:t>会員でも</w:t>
            </w:r>
            <w:r>
              <w:rPr>
                <w:rFonts w:ascii="Arial" w:eastAsia="ＭＳ Ｐゴシック" w:hAnsi="Arial" w:cs="Arial" w:hint="eastAsia"/>
                <w:lang w:eastAsia="ja-JP"/>
              </w:rPr>
              <w:t>SA</w:t>
            </w:r>
            <w:r>
              <w:rPr>
                <w:rFonts w:ascii="Arial" w:eastAsia="ＭＳ Ｐゴシック" w:hAnsi="Arial" w:cs="Arial" w:hint="eastAsia"/>
                <w:lang w:eastAsia="ja-JP"/>
              </w:rPr>
              <w:t>でもない⇒参加費は</w:t>
            </w:r>
            <w:r w:rsidR="00A32D56">
              <w:rPr>
                <w:rFonts w:ascii="Arial" w:eastAsia="ＭＳ Ｐゴシック" w:hAnsi="Arial" w:cs="Arial" w:hint="eastAsia"/>
                <w:lang w:eastAsia="ja-JP"/>
              </w:rPr>
              <w:t>5000</w:t>
            </w:r>
            <w:r>
              <w:rPr>
                <w:rFonts w:ascii="Arial" w:eastAsia="ＭＳ Ｐゴシック" w:hAnsi="Arial" w:cs="Arial" w:hint="eastAsia"/>
                <w:lang w:eastAsia="ja-JP"/>
              </w:rPr>
              <w:t>円です</w:t>
            </w:r>
          </w:p>
          <w:p w14:paraId="309B7E98" w14:textId="2D29CD4B" w:rsidR="006C5874" w:rsidRPr="006C5874" w:rsidRDefault="00ED415D" w:rsidP="006C5874">
            <w:pPr>
              <w:spacing w:after="0" w:line="280" w:lineRule="exact"/>
              <w:ind w:firstLineChars="400" w:firstLine="723"/>
              <w:rPr>
                <w:rFonts w:ascii="Arial" w:eastAsia="ＭＳ Ｐゴシック" w:hAnsi="Arial" w:cs="Arial"/>
                <w:b/>
                <w:bCs/>
                <w:sz w:val="18"/>
                <w:szCs w:val="18"/>
                <w:lang w:eastAsia="ja-JP"/>
              </w:rPr>
            </w:pPr>
            <w:r w:rsidRPr="006C5874">
              <w:rPr>
                <w:rFonts w:ascii="Arial" w:eastAsia="ＭＳ Ｐゴシック" w:hAnsi="Arial" w:cs="Arial" w:hint="eastAsia"/>
                <w:b/>
                <w:bCs/>
                <w:color w:val="FF0000"/>
                <w:sz w:val="18"/>
                <w:szCs w:val="18"/>
                <w:lang w:eastAsia="ja-JP"/>
              </w:rPr>
              <w:t>参加費は当日受付で現金にてお支払い下さい</w:t>
            </w:r>
          </w:p>
        </w:tc>
      </w:tr>
      <w:tr w:rsidR="0052333E" w14:paraId="654FF92B" w14:textId="77777777" w:rsidTr="000E691F">
        <w:tc>
          <w:tcPr>
            <w:tcW w:w="2689" w:type="dxa"/>
          </w:tcPr>
          <w:p w14:paraId="2427F9A6" w14:textId="77777777" w:rsidR="0052333E" w:rsidRDefault="0052333E" w:rsidP="0052333E">
            <w:pPr>
              <w:spacing w:after="0" w:line="320" w:lineRule="exact"/>
              <w:rPr>
                <w:rFonts w:ascii="Arial" w:eastAsia="ＭＳ Ｐゴシック" w:hAnsi="Arial" w:cs="Arial"/>
                <w:lang w:eastAsia="ja-JP"/>
              </w:rPr>
            </w:pPr>
            <w:r w:rsidRPr="0052333E">
              <w:rPr>
                <w:rFonts w:ascii="Arial" w:eastAsia="ＭＳ Ｐゴシック" w:hAnsi="Arial" w:cs="Arial"/>
                <w:lang w:eastAsia="ja-JP"/>
              </w:rPr>
              <w:t>所属医療機関と部門</w:t>
            </w:r>
          </w:p>
          <w:p w14:paraId="75A87B99" w14:textId="77777777" w:rsidR="0052333E" w:rsidRDefault="0052333E" w:rsidP="0052333E">
            <w:pPr>
              <w:spacing w:after="0" w:line="240" w:lineRule="auto"/>
              <w:ind w:firstLineChars="100" w:firstLine="180"/>
              <w:rPr>
                <w:rFonts w:ascii="Arial" w:eastAsia="ＭＳ Ｐゴシック" w:hAnsi="Arial" w:cs="Arial"/>
                <w:sz w:val="18"/>
                <w:szCs w:val="18"/>
                <w:lang w:eastAsia="ja-JP"/>
              </w:rPr>
            </w:pPr>
            <w:r w:rsidRPr="0052333E">
              <w:rPr>
                <w:rFonts w:ascii="Arial" w:eastAsia="ＭＳ Ｐゴシック" w:hAnsi="Arial" w:cs="Arial" w:hint="eastAsia"/>
                <w:sz w:val="18"/>
                <w:szCs w:val="18"/>
                <w:lang w:eastAsia="ja-JP"/>
              </w:rPr>
              <w:t>（例：〇〇病院　✕✕科）</w:t>
            </w:r>
          </w:p>
          <w:p w14:paraId="7AF42A6B" w14:textId="799C1FAD" w:rsidR="009D2F4D" w:rsidRPr="0052333E" w:rsidRDefault="009D2F4D" w:rsidP="0052333E">
            <w:pPr>
              <w:spacing w:after="0" w:line="240" w:lineRule="auto"/>
              <w:ind w:firstLineChars="100" w:firstLine="180"/>
              <w:rPr>
                <w:rFonts w:ascii="Arial" w:eastAsia="ＭＳ Ｐゴシック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5811" w:type="dxa"/>
          </w:tcPr>
          <w:p w14:paraId="040C4216" w14:textId="27525C3D" w:rsidR="0052333E" w:rsidRPr="0052333E" w:rsidRDefault="0052333E">
            <w:pPr>
              <w:rPr>
                <w:rFonts w:ascii="Arial" w:eastAsia="ＭＳ Ｐゴシック" w:hAnsi="Arial" w:cs="Arial"/>
                <w:lang w:eastAsia="ja-JP"/>
              </w:rPr>
            </w:pPr>
          </w:p>
        </w:tc>
      </w:tr>
      <w:tr w:rsidR="00B87BEC" w14:paraId="00987EC1" w14:textId="77777777" w:rsidTr="000E691F">
        <w:trPr>
          <w:trHeight w:val="1095"/>
        </w:trPr>
        <w:tc>
          <w:tcPr>
            <w:tcW w:w="2689" w:type="dxa"/>
          </w:tcPr>
          <w:p w14:paraId="44DA83E1" w14:textId="77777777" w:rsidR="0020044E" w:rsidRDefault="00000000" w:rsidP="0020044E">
            <w:pPr>
              <w:spacing w:after="0" w:line="320" w:lineRule="exact"/>
              <w:ind w:left="143" w:hangingChars="65" w:hanging="143"/>
              <w:rPr>
                <w:rFonts w:ascii="Arial" w:eastAsia="ＭＳ Ｐゴシック" w:hAnsi="Arial" w:cs="Arial"/>
                <w:lang w:eastAsia="ja-JP"/>
              </w:rPr>
            </w:pPr>
            <w:r w:rsidRPr="0052333E">
              <w:rPr>
                <w:rFonts w:ascii="Arial" w:eastAsia="ＭＳ Ｐゴシック" w:hAnsi="Arial" w:cs="Arial"/>
                <w:lang w:eastAsia="ja-JP"/>
              </w:rPr>
              <w:t>所属医療機関の電話番号</w:t>
            </w:r>
          </w:p>
          <w:p w14:paraId="15F47C29" w14:textId="755E7C7B" w:rsidR="00B87BEC" w:rsidRPr="0052333E" w:rsidRDefault="0052333E" w:rsidP="0020044E">
            <w:pPr>
              <w:spacing w:after="0" w:line="240" w:lineRule="exact"/>
              <w:ind w:left="104" w:hangingChars="65" w:hanging="104"/>
              <w:rPr>
                <w:rFonts w:ascii="Arial" w:eastAsia="ＭＳ Ｐゴシック" w:hAnsi="Arial" w:cs="Arial"/>
                <w:lang w:eastAsia="ja-JP"/>
              </w:rPr>
            </w:pPr>
            <w:r w:rsidRPr="0052333E">
              <w:rPr>
                <w:rFonts w:ascii="Arial" w:eastAsia="ＭＳ Ｐゴシック" w:hAnsi="Arial" w:cs="Arial"/>
                <w:sz w:val="16"/>
                <w:szCs w:val="16"/>
                <w:lang w:eastAsia="ja-JP"/>
              </w:rPr>
              <w:t>（</w:t>
            </w:r>
            <w:r w:rsidRPr="0052333E">
              <w:rPr>
                <w:rFonts w:ascii="ＭＳ 明朝" w:eastAsia="ＭＳ 明朝" w:hAnsi="ＭＳ 明朝" w:cs="ＭＳ 明朝" w:hint="eastAsia"/>
                <w:sz w:val="16"/>
                <w:szCs w:val="16"/>
                <w:lang w:eastAsia="ja-JP"/>
              </w:rPr>
              <w:t>※</w:t>
            </w:r>
            <w:r w:rsidRPr="0052333E">
              <w:rPr>
                <w:rFonts w:ascii="Arial" w:eastAsia="ＭＳ Ｐゴシック" w:hAnsi="Arial" w:cs="Arial"/>
                <w:sz w:val="16"/>
                <w:szCs w:val="16"/>
                <w:lang w:eastAsia="ja-JP"/>
              </w:rPr>
              <w:t>個人の携帯番号は不要ですが、</w:t>
            </w:r>
            <w:r w:rsidR="0020044E">
              <w:rPr>
                <w:rFonts w:ascii="Arial" w:eastAsia="ＭＳ Ｐゴシック" w:hAnsi="Arial" w:cs="Arial" w:hint="eastAsia"/>
                <w:sz w:val="16"/>
                <w:szCs w:val="16"/>
                <w:lang w:eastAsia="ja-JP"/>
              </w:rPr>
              <w:t xml:space="preserve">　</w:t>
            </w:r>
            <w:r w:rsidRPr="0052333E">
              <w:rPr>
                <w:rFonts w:ascii="Arial" w:eastAsia="ＭＳ Ｐゴシック" w:hAnsi="Arial" w:cs="Arial"/>
                <w:sz w:val="16"/>
                <w:szCs w:val="16"/>
                <w:lang w:eastAsia="ja-JP"/>
              </w:rPr>
              <w:t>万一メールで連絡が取れない場合の連絡用として</w:t>
            </w:r>
            <w:r>
              <w:rPr>
                <w:rFonts w:ascii="Arial" w:eastAsia="ＭＳ Ｐゴシック" w:hAnsi="Arial" w:cs="Arial" w:hint="eastAsia"/>
                <w:sz w:val="16"/>
                <w:szCs w:val="16"/>
                <w:lang w:eastAsia="ja-JP"/>
              </w:rPr>
              <w:t>ご記入下さい</w:t>
            </w:r>
            <w:r w:rsidRPr="0052333E">
              <w:rPr>
                <w:rFonts w:ascii="Arial" w:eastAsia="ＭＳ Ｐゴシック" w:hAnsi="Arial" w:cs="Arial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5811" w:type="dxa"/>
          </w:tcPr>
          <w:p w14:paraId="5F4BF8E6" w14:textId="51E42813" w:rsidR="00B87BEC" w:rsidRPr="0052333E" w:rsidRDefault="00B87BEC">
            <w:pPr>
              <w:rPr>
                <w:rFonts w:ascii="Arial" w:eastAsia="ＭＳ Ｐゴシック" w:hAnsi="Arial" w:cs="Arial"/>
                <w:lang w:eastAsia="ja-JP"/>
              </w:rPr>
            </w:pPr>
          </w:p>
        </w:tc>
      </w:tr>
      <w:tr w:rsidR="00B87BEC" w14:paraId="31B287E7" w14:textId="77777777" w:rsidTr="000E691F">
        <w:tc>
          <w:tcPr>
            <w:tcW w:w="2689" w:type="dxa"/>
          </w:tcPr>
          <w:p w14:paraId="75435481" w14:textId="03232A03" w:rsidR="00B87BEC" w:rsidRPr="0052333E" w:rsidRDefault="00000000">
            <w:pPr>
              <w:rPr>
                <w:rFonts w:ascii="Arial" w:eastAsia="ＭＳ Ｐゴシック" w:hAnsi="Arial" w:cs="Arial"/>
                <w:lang w:eastAsia="ja-JP"/>
              </w:rPr>
            </w:pPr>
            <w:proofErr w:type="spellStart"/>
            <w:r w:rsidRPr="0052333E">
              <w:rPr>
                <w:rFonts w:ascii="Arial" w:eastAsia="ＭＳ Ｐゴシック" w:hAnsi="Arial" w:cs="Arial"/>
              </w:rPr>
              <w:t>連絡先</w:t>
            </w:r>
            <w:r w:rsidRPr="0052333E">
              <w:rPr>
                <w:rFonts w:ascii="Arial" w:eastAsia="ＭＳ Ｐゴシック" w:hAnsi="Arial" w:cs="Arial"/>
              </w:rPr>
              <w:t>E</w:t>
            </w:r>
            <w:proofErr w:type="spellEnd"/>
            <w:r w:rsidRPr="0052333E">
              <w:rPr>
                <w:rFonts w:ascii="Arial" w:eastAsia="ＭＳ Ｐゴシック" w:hAnsi="Arial" w:cs="Arial"/>
              </w:rPr>
              <w:t>-mail</w:t>
            </w:r>
            <w:r w:rsidR="006C5874">
              <w:rPr>
                <w:rFonts w:ascii="Arial" w:eastAsia="ＭＳ Ｐゴシック" w:hAnsi="Arial" w:cs="Arial" w:hint="eastAsia"/>
                <w:lang w:eastAsia="ja-JP"/>
              </w:rPr>
              <w:t xml:space="preserve"> address</w:t>
            </w:r>
          </w:p>
        </w:tc>
        <w:tc>
          <w:tcPr>
            <w:tcW w:w="5811" w:type="dxa"/>
          </w:tcPr>
          <w:p w14:paraId="330DC104" w14:textId="78B252E0" w:rsidR="00B87BEC" w:rsidRPr="0052333E" w:rsidRDefault="00B87BEC">
            <w:pPr>
              <w:rPr>
                <w:rFonts w:ascii="Arial" w:eastAsia="ＭＳ Ｐゴシック" w:hAnsi="Arial" w:cs="Arial"/>
                <w:lang w:eastAsia="ja-JP"/>
              </w:rPr>
            </w:pPr>
          </w:p>
        </w:tc>
      </w:tr>
      <w:tr w:rsidR="00B87BEC" w14:paraId="4FD28E5B" w14:textId="77777777" w:rsidTr="000E691F">
        <w:tc>
          <w:tcPr>
            <w:tcW w:w="2689" w:type="dxa"/>
          </w:tcPr>
          <w:p w14:paraId="29146D67" w14:textId="77777777" w:rsidR="00B87BEC" w:rsidRPr="0052333E" w:rsidRDefault="00000000">
            <w:pPr>
              <w:rPr>
                <w:rFonts w:ascii="Arial" w:eastAsia="ＭＳ Ｐゴシック" w:hAnsi="Arial" w:cs="Arial"/>
                <w:lang w:eastAsia="ja-JP"/>
              </w:rPr>
            </w:pPr>
            <w:r w:rsidRPr="0052333E">
              <w:rPr>
                <w:rFonts w:ascii="Arial" w:eastAsia="ＭＳ Ｐゴシック" w:hAnsi="Arial" w:cs="Arial"/>
                <w:lang w:eastAsia="ja-JP"/>
              </w:rPr>
              <w:t>職種（該当するものにチェックを入れてください）</w:t>
            </w:r>
          </w:p>
        </w:tc>
        <w:tc>
          <w:tcPr>
            <w:tcW w:w="5811" w:type="dxa"/>
          </w:tcPr>
          <w:p w14:paraId="6AA577A4" w14:textId="79B35607" w:rsidR="009D2F4D" w:rsidRPr="000E691F" w:rsidRDefault="000E691F" w:rsidP="000E691F">
            <w:pPr>
              <w:spacing w:after="0" w:line="240" w:lineRule="auto"/>
              <w:rPr>
                <w:rFonts w:ascii="Arial" w:eastAsia="ＭＳ Ｐゴシック" w:hAnsi="Arial" w:cs="Arial"/>
                <w:lang w:eastAsia="ja-JP"/>
              </w:rPr>
            </w:pPr>
            <w:r w:rsidRPr="000E691F">
              <w:rPr>
                <w:rFonts w:ascii="ＭＳ Ｐゴシック" w:eastAsia="ＭＳ Ｐゴシック" w:hAnsi="ＭＳ Ｐゴシック"/>
              </w:rPr>
              <w:t>【</w:t>
            </w:r>
            <w:r w:rsidR="00461E29"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</w:t>
            </w:r>
            <w:r w:rsidRPr="000E691F">
              <w:rPr>
                <w:rFonts w:ascii="ＭＳ Ｐゴシック" w:eastAsia="ＭＳ Ｐゴシック" w:hAnsi="ＭＳ Ｐゴシック"/>
              </w:rPr>
              <w:t>】</w:t>
            </w:r>
            <w:r w:rsidRPr="000E691F">
              <w:rPr>
                <w:rFonts w:ascii="Arial" w:eastAsia="ＭＳ Ｐゴシック" w:hAnsi="Arial" w:cs="Arial"/>
                <w:lang w:eastAsia="ja-JP"/>
              </w:rPr>
              <w:t>医師</w:t>
            </w:r>
            <w:r w:rsidRPr="000E691F">
              <w:rPr>
                <w:rFonts w:ascii="Arial" w:eastAsia="ＭＳ Ｐゴシック" w:hAnsi="Arial" w:cs="Arial"/>
                <w:lang w:eastAsia="ja-JP"/>
              </w:rPr>
              <w:t xml:space="preserve"> </w:t>
            </w:r>
          </w:p>
          <w:p w14:paraId="35F34829" w14:textId="61FDF585" w:rsidR="009D2F4D" w:rsidRPr="009D2F4D" w:rsidRDefault="000E691F" w:rsidP="000E691F">
            <w:pPr>
              <w:pStyle w:val="ae"/>
              <w:spacing w:line="240" w:lineRule="auto"/>
              <w:ind w:left="0"/>
              <w:rPr>
                <w:rFonts w:ascii="Arial" w:eastAsia="ＭＳ Ｐゴシック" w:hAnsi="Arial" w:cs="Arial"/>
                <w:lang w:eastAsia="ja-JP"/>
              </w:rPr>
            </w:pPr>
            <w:r w:rsidRPr="00DA4192">
              <w:rPr>
                <w:rFonts w:ascii="ＭＳ Ｐゴシック" w:eastAsia="ＭＳ Ｐゴシック" w:hAnsi="ＭＳ Ｐゴシック"/>
              </w:rPr>
              <w:t>【　】</w:t>
            </w:r>
            <w:r w:rsidRPr="009D2F4D">
              <w:rPr>
                <w:rFonts w:ascii="Arial" w:eastAsia="ＭＳ Ｐゴシック" w:hAnsi="Arial" w:cs="Arial"/>
                <w:lang w:eastAsia="ja-JP"/>
              </w:rPr>
              <w:t>看護師</w:t>
            </w:r>
            <w:r w:rsidRPr="009D2F4D">
              <w:rPr>
                <w:rFonts w:ascii="Arial" w:eastAsia="ＭＳ Ｐゴシック" w:hAnsi="Arial" w:cs="Arial"/>
                <w:lang w:eastAsia="ja-JP"/>
              </w:rPr>
              <w:t xml:space="preserve"> </w:t>
            </w:r>
          </w:p>
          <w:p w14:paraId="646CC50D" w14:textId="3EF2C801" w:rsidR="009D2F4D" w:rsidRDefault="000E691F" w:rsidP="000E691F">
            <w:pPr>
              <w:pStyle w:val="ae"/>
              <w:spacing w:line="240" w:lineRule="auto"/>
              <w:ind w:left="0"/>
              <w:rPr>
                <w:rFonts w:ascii="Arial" w:eastAsia="ＭＳ Ｐゴシック" w:hAnsi="Arial" w:cs="Arial"/>
                <w:lang w:eastAsia="ja-JP"/>
              </w:rPr>
            </w:pPr>
            <w:r w:rsidRPr="00DA4192">
              <w:rPr>
                <w:rFonts w:ascii="ＭＳ Ｐゴシック" w:eastAsia="ＭＳ Ｐゴシック" w:hAnsi="ＭＳ Ｐゴシック"/>
                <w:lang w:eastAsia="ja-JP"/>
              </w:rPr>
              <w:t>【　】</w:t>
            </w:r>
            <w:r w:rsidRPr="009D2F4D">
              <w:rPr>
                <w:rFonts w:ascii="Arial" w:eastAsia="ＭＳ Ｐゴシック" w:hAnsi="Arial" w:cs="Arial"/>
                <w:lang w:eastAsia="ja-JP"/>
              </w:rPr>
              <w:t>臨床検査技師</w:t>
            </w:r>
            <w:r w:rsidRPr="009D2F4D">
              <w:rPr>
                <w:rFonts w:ascii="Arial" w:eastAsia="ＭＳ Ｐゴシック" w:hAnsi="Arial" w:cs="Arial"/>
                <w:lang w:eastAsia="ja-JP"/>
              </w:rPr>
              <w:t xml:space="preserve"> </w:t>
            </w:r>
          </w:p>
          <w:p w14:paraId="1F99DBFC" w14:textId="14CA852A" w:rsidR="009D2F4D" w:rsidRPr="000E691F" w:rsidRDefault="000E691F" w:rsidP="000E691F">
            <w:pPr>
              <w:pStyle w:val="ae"/>
              <w:spacing w:line="240" w:lineRule="auto"/>
              <w:ind w:left="0"/>
              <w:rPr>
                <w:rFonts w:ascii="Arial" w:eastAsia="ＭＳ Ｐゴシック" w:hAnsi="Arial" w:cs="Arial"/>
                <w:sz w:val="18"/>
                <w:szCs w:val="18"/>
                <w:lang w:eastAsia="ja-JP"/>
              </w:rPr>
            </w:pPr>
            <w:r w:rsidRPr="00DA4192">
              <w:rPr>
                <w:rFonts w:ascii="ＭＳ Ｐゴシック" w:eastAsia="ＭＳ Ｐゴシック" w:hAnsi="ＭＳ Ｐゴシック"/>
                <w:lang w:eastAsia="ja-JP"/>
              </w:rPr>
              <w:t>【　】</w:t>
            </w:r>
            <w:r w:rsidRPr="009D2F4D">
              <w:rPr>
                <w:rFonts w:ascii="Arial" w:eastAsia="ＭＳ Ｐゴシック" w:hAnsi="Arial" w:cs="Arial"/>
                <w:lang w:eastAsia="ja-JP"/>
              </w:rPr>
              <w:t>セラピスト</w:t>
            </w:r>
            <w:r w:rsidRPr="009D2F4D">
              <w:rPr>
                <w:rFonts w:ascii="Arial" w:eastAsia="ＭＳ Ｐゴシック" w:hAnsi="Arial" w:cs="Arial"/>
                <w:lang w:eastAsia="ja-JP"/>
              </w:rPr>
              <w:t xml:space="preserve"> </w:t>
            </w:r>
            <w:r w:rsidRPr="000E691F">
              <w:rPr>
                <w:rFonts w:ascii="Arial" w:eastAsia="ＭＳ Ｐゴシック" w:hAnsi="Arial" w:cs="Arial"/>
                <w:sz w:val="18"/>
                <w:szCs w:val="18"/>
                <w:lang w:eastAsia="ja-JP"/>
              </w:rPr>
              <w:t>（</w:t>
            </w:r>
            <w:r w:rsidRPr="00DA4192"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  <w:t>【　】</w:t>
            </w:r>
            <w:r w:rsidRPr="000E691F">
              <w:rPr>
                <w:rFonts w:ascii="Arial" w:eastAsia="ＭＳ Ｐゴシック" w:hAnsi="Arial" w:cs="Arial"/>
                <w:sz w:val="18"/>
                <w:szCs w:val="18"/>
                <w:lang w:eastAsia="ja-JP"/>
              </w:rPr>
              <w:t>理学療法士</w:t>
            </w:r>
            <w:r w:rsidRPr="000E691F">
              <w:rPr>
                <w:rFonts w:ascii="Arial" w:eastAsia="ＭＳ Ｐゴシック" w:hAnsi="Arial" w:cs="Arial"/>
                <w:sz w:val="18"/>
                <w:szCs w:val="18"/>
                <w:lang w:eastAsia="ja-JP"/>
              </w:rPr>
              <w:t xml:space="preserve"> </w:t>
            </w:r>
            <w:r w:rsidRPr="00DA4192"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  <w:t>【　】</w:t>
            </w:r>
            <w:r w:rsidRPr="000E691F">
              <w:rPr>
                <w:rFonts w:ascii="Arial" w:eastAsia="ＭＳ Ｐゴシック" w:hAnsi="Arial" w:cs="Arial"/>
                <w:sz w:val="18"/>
                <w:szCs w:val="18"/>
                <w:lang w:eastAsia="ja-JP"/>
              </w:rPr>
              <w:t xml:space="preserve"> </w:t>
            </w:r>
            <w:r w:rsidRPr="000E691F">
              <w:rPr>
                <w:rFonts w:ascii="Arial" w:eastAsia="ＭＳ Ｐゴシック" w:hAnsi="Arial" w:cs="Arial"/>
                <w:sz w:val="18"/>
                <w:szCs w:val="18"/>
                <w:lang w:eastAsia="ja-JP"/>
              </w:rPr>
              <w:t>作業療法士</w:t>
            </w:r>
            <w:r w:rsidRPr="000E691F">
              <w:rPr>
                <w:rFonts w:ascii="Arial" w:eastAsia="ＭＳ Ｐゴシック" w:hAnsi="Arial" w:cs="Arial"/>
                <w:sz w:val="18"/>
                <w:szCs w:val="18"/>
                <w:lang w:eastAsia="ja-JP"/>
              </w:rPr>
              <w:t xml:space="preserve"> </w:t>
            </w:r>
            <w:r w:rsidRPr="00DA4192"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  <w:t>【　】</w:t>
            </w:r>
            <w:r w:rsidRPr="000E691F">
              <w:rPr>
                <w:rFonts w:ascii="Arial" w:eastAsia="ＭＳ Ｐゴシック" w:hAnsi="Arial" w:cs="Arial"/>
                <w:sz w:val="18"/>
                <w:szCs w:val="18"/>
                <w:lang w:eastAsia="ja-JP"/>
              </w:rPr>
              <w:t>言語療法士</w:t>
            </w:r>
            <w:r w:rsidRPr="000E691F">
              <w:rPr>
                <w:rFonts w:ascii="Arial" w:eastAsia="ＭＳ Ｐゴシック" w:hAnsi="Arial" w:cs="Arial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sz w:val="18"/>
                <w:szCs w:val="18"/>
                <w:lang w:eastAsia="ja-JP"/>
              </w:rPr>
              <w:t>）</w:t>
            </w:r>
          </w:p>
          <w:p w14:paraId="22F9DF1A" w14:textId="06DFA509" w:rsidR="009D2F4D" w:rsidRDefault="000E691F" w:rsidP="000E691F">
            <w:pPr>
              <w:pStyle w:val="ae"/>
              <w:spacing w:line="240" w:lineRule="auto"/>
              <w:ind w:left="0"/>
              <w:rPr>
                <w:rFonts w:ascii="Arial" w:eastAsia="ＭＳ Ｐゴシック" w:hAnsi="Arial" w:cs="Arial"/>
                <w:lang w:eastAsia="ja-JP"/>
              </w:rPr>
            </w:pPr>
            <w:r w:rsidRPr="00DA4192">
              <w:rPr>
                <w:rFonts w:ascii="ＭＳ Ｐゴシック" w:eastAsia="ＭＳ Ｐゴシック" w:hAnsi="ＭＳ Ｐゴシック"/>
                <w:lang w:eastAsia="ja-JP"/>
              </w:rPr>
              <w:t>【　】</w:t>
            </w:r>
            <w:r w:rsidRPr="009D2F4D">
              <w:rPr>
                <w:rFonts w:ascii="Arial" w:eastAsia="ＭＳ Ｐゴシック" w:hAnsi="Arial" w:cs="Arial"/>
                <w:lang w:eastAsia="ja-JP"/>
              </w:rPr>
              <w:t>ケースワーカー</w:t>
            </w:r>
            <w:r w:rsidRPr="009D2F4D">
              <w:rPr>
                <w:rFonts w:ascii="Arial" w:eastAsia="ＭＳ Ｐゴシック" w:hAnsi="Arial" w:cs="Arial"/>
                <w:lang w:eastAsia="ja-JP"/>
              </w:rPr>
              <w:t xml:space="preserve"> </w:t>
            </w:r>
          </w:p>
          <w:p w14:paraId="7B13BF93" w14:textId="5711C816" w:rsidR="009D2F4D" w:rsidRDefault="000E691F" w:rsidP="000E691F">
            <w:pPr>
              <w:pStyle w:val="ae"/>
              <w:spacing w:line="240" w:lineRule="auto"/>
              <w:ind w:left="0"/>
              <w:rPr>
                <w:rFonts w:ascii="Arial" w:eastAsia="ＭＳ Ｐゴシック" w:hAnsi="Arial" w:cs="Arial"/>
                <w:lang w:eastAsia="ja-JP"/>
              </w:rPr>
            </w:pPr>
            <w:r w:rsidRPr="00DA4192">
              <w:rPr>
                <w:rFonts w:ascii="ＭＳ Ｐゴシック" w:eastAsia="ＭＳ Ｐゴシック" w:hAnsi="ＭＳ Ｐゴシック"/>
              </w:rPr>
              <w:t>【　】</w:t>
            </w:r>
            <w:r w:rsidRPr="009D2F4D">
              <w:rPr>
                <w:rFonts w:ascii="Arial" w:eastAsia="ＭＳ Ｐゴシック" w:hAnsi="Arial" w:cs="Arial"/>
                <w:lang w:eastAsia="ja-JP"/>
              </w:rPr>
              <w:t>事務職</w:t>
            </w:r>
            <w:r w:rsidRPr="009D2F4D">
              <w:rPr>
                <w:rFonts w:ascii="Arial" w:eastAsia="ＭＳ Ｐゴシック" w:hAnsi="Arial" w:cs="Arial"/>
                <w:lang w:eastAsia="ja-JP"/>
              </w:rPr>
              <w:t xml:space="preserve"> </w:t>
            </w:r>
          </w:p>
          <w:p w14:paraId="45AF9EAF" w14:textId="2DAF8233" w:rsidR="009D2F4D" w:rsidRDefault="000E691F" w:rsidP="000E691F">
            <w:pPr>
              <w:pStyle w:val="ae"/>
              <w:spacing w:line="240" w:lineRule="auto"/>
              <w:ind w:left="0"/>
              <w:rPr>
                <w:rFonts w:ascii="Arial" w:eastAsia="ＭＳ Ｐゴシック" w:hAnsi="Arial" w:cs="Arial"/>
                <w:lang w:eastAsia="ja-JP"/>
              </w:rPr>
            </w:pPr>
            <w:r w:rsidRPr="00DA4192">
              <w:rPr>
                <w:rFonts w:ascii="ＭＳ Ｐゴシック" w:eastAsia="ＭＳ Ｐゴシック" w:hAnsi="ＭＳ Ｐゴシック"/>
              </w:rPr>
              <w:t>【　】</w:t>
            </w:r>
            <w:r w:rsidRPr="009D2F4D">
              <w:rPr>
                <w:rFonts w:ascii="Arial" w:eastAsia="ＭＳ Ｐゴシック" w:hAnsi="Arial" w:cs="Arial"/>
                <w:lang w:eastAsia="ja-JP"/>
              </w:rPr>
              <w:t>機器会社社員</w:t>
            </w:r>
            <w:r w:rsidRPr="009D2F4D">
              <w:rPr>
                <w:rFonts w:ascii="Arial" w:eastAsia="ＭＳ Ｐゴシック" w:hAnsi="Arial" w:cs="Arial"/>
                <w:lang w:eastAsia="ja-JP"/>
              </w:rPr>
              <w:t xml:space="preserve"> </w:t>
            </w:r>
          </w:p>
          <w:p w14:paraId="63FEFFED" w14:textId="16F11B07" w:rsidR="00B87BEC" w:rsidRDefault="000E691F" w:rsidP="000E691F">
            <w:pPr>
              <w:pStyle w:val="ae"/>
              <w:spacing w:after="0" w:line="240" w:lineRule="auto"/>
              <w:ind w:left="0"/>
              <w:rPr>
                <w:rFonts w:ascii="Arial" w:eastAsia="ＭＳ Ｐゴシック" w:hAnsi="Arial" w:cs="Arial"/>
                <w:lang w:eastAsia="ja-JP"/>
              </w:rPr>
            </w:pPr>
            <w:r w:rsidRPr="00DA4192">
              <w:rPr>
                <w:rFonts w:ascii="ＭＳ Ｐゴシック" w:eastAsia="ＭＳ Ｐゴシック" w:hAnsi="ＭＳ Ｐゴシック"/>
                <w:lang w:eastAsia="ja-JP"/>
              </w:rPr>
              <w:t>【　】</w:t>
            </w:r>
            <w:r w:rsidRPr="009D2F4D">
              <w:rPr>
                <w:rFonts w:ascii="Arial" w:eastAsia="ＭＳ Ｐゴシック" w:hAnsi="Arial" w:cs="Arial"/>
                <w:lang w:eastAsia="ja-JP"/>
              </w:rPr>
              <w:t>その他</w:t>
            </w:r>
            <w:r w:rsidRPr="009D2F4D">
              <w:rPr>
                <w:rFonts w:ascii="Arial" w:eastAsia="ＭＳ Ｐゴシック" w:hAnsi="Arial" w:cs="Arial"/>
                <w:lang w:eastAsia="ja-JP"/>
              </w:rPr>
              <w:t xml:space="preserve"> </w:t>
            </w:r>
            <w:r w:rsidR="009D2F4D" w:rsidRPr="0020044E">
              <w:rPr>
                <w:rFonts w:ascii="Arial" w:eastAsia="ＭＳ Ｐゴシック" w:hAnsi="Arial" w:cs="Arial" w:hint="eastAsia"/>
                <w:sz w:val="18"/>
                <w:szCs w:val="18"/>
                <w:lang w:eastAsia="ja-JP"/>
              </w:rPr>
              <w:t>（具体的に記載下さい）</w:t>
            </w:r>
            <w:r w:rsidR="0020044E">
              <w:rPr>
                <w:rFonts w:ascii="Arial" w:eastAsia="ＭＳ Ｐゴシック" w:hAnsi="Arial" w:cs="Arial" w:hint="eastAsia"/>
                <w:lang w:eastAsia="ja-JP"/>
              </w:rPr>
              <w:t xml:space="preserve">　（　　　　　　　　　　　　　　</w:t>
            </w:r>
            <w:r>
              <w:rPr>
                <w:rFonts w:ascii="Arial" w:eastAsia="ＭＳ Ｐゴシック" w:hAnsi="Arial" w:cs="Arial" w:hint="eastAsia"/>
                <w:lang w:eastAsia="ja-JP"/>
              </w:rPr>
              <w:t xml:space="preserve">　</w:t>
            </w:r>
            <w:r w:rsidR="0020044E">
              <w:rPr>
                <w:rFonts w:ascii="Arial" w:eastAsia="ＭＳ Ｐゴシック" w:hAnsi="Arial" w:cs="Arial" w:hint="eastAsia"/>
                <w:lang w:eastAsia="ja-JP"/>
              </w:rPr>
              <w:t>）</w:t>
            </w:r>
          </w:p>
          <w:p w14:paraId="0FB5E302" w14:textId="48AD13BE" w:rsidR="0020044E" w:rsidRPr="009D2F4D" w:rsidRDefault="0020044E" w:rsidP="0020044E">
            <w:pPr>
              <w:pStyle w:val="ae"/>
              <w:spacing w:after="0" w:line="160" w:lineRule="exact"/>
              <w:ind w:left="318"/>
              <w:rPr>
                <w:rFonts w:ascii="Arial" w:eastAsia="ＭＳ Ｐゴシック" w:hAnsi="Arial" w:cs="Arial"/>
                <w:lang w:eastAsia="ja-JP"/>
              </w:rPr>
            </w:pPr>
            <w:r>
              <w:rPr>
                <w:rFonts w:ascii="Arial" w:eastAsia="ＭＳ Ｐゴシック" w:hAnsi="Arial" w:cs="Arial" w:hint="eastAsia"/>
                <w:lang w:eastAsia="ja-JP"/>
              </w:rPr>
              <w:t xml:space="preserve">　</w:t>
            </w:r>
          </w:p>
        </w:tc>
      </w:tr>
      <w:tr w:rsidR="00B87BEC" w14:paraId="7D62FE44" w14:textId="77777777" w:rsidTr="000E691F">
        <w:tc>
          <w:tcPr>
            <w:tcW w:w="2689" w:type="dxa"/>
          </w:tcPr>
          <w:p w14:paraId="5BAC0F99" w14:textId="3620CFFB" w:rsidR="00B87BEC" w:rsidRPr="0052333E" w:rsidRDefault="00000000" w:rsidP="000E691F">
            <w:pPr>
              <w:spacing w:after="0"/>
              <w:rPr>
                <w:rFonts w:ascii="Arial" w:eastAsia="ＭＳ Ｐゴシック" w:hAnsi="Arial" w:cs="Arial"/>
                <w:lang w:eastAsia="ja-JP"/>
              </w:rPr>
            </w:pPr>
            <w:r w:rsidRPr="0052333E">
              <w:rPr>
                <w:rFonts w:ascii="Arial" w:eastAsia="ＭＳ Ｐゴシック" w:hAnsi="Arial" w:cs="Arial"/>
                <w:lang w:eastAsia="ja-JP"/>
              </w:rPr>
              <w:t>医師の場合は専門分野</w:t>
            </w:r>
            <w:r w:rsidR="000E691F">
              <w:rPr>
                <w:rFonts w:ascii="Arial" w:eastAsia="ＭＳ Ｐゴシック" w:hAnsi="Arial" w:cs="Arial" w:hint="eastAsia"/>
                <w:lang w:eastAsia="ja-JP"/>
              </w:rPr>
              <w:t>をご記入下さい</w:t>
            </w:r>
          </w:p>
        </w:tc>
        <w:tc>
          <w:tcPr>
            <w:tcW w:w="5811" w:type="dxa"/>
          </w:tcPr>
          <w:p w14:paraId="72DF58EA" w14:textId="074B15C9" w:rsidR="00B87BEC" w:rsidRPr="0052333E" w:rsidRDefault="00B87BEC">
            <w:pPr>
              <w:rPr>
                <w:rFonts w:ascii="Arial" w:eastAsia="ＭＳ Ｐゴシック" w:hAnsi="Arial" w:cs="Arial"/>
                <w:lang w:eastAsia="ja-JP"/>
              </w:rPr>
            </w:pPr>
          </w:p>
        </w:tc>
      </w:tr>
      <w:tr w:rsidR="00B87BEC" w14:paraId="549425D0" w14:textId="77777777" w:rsidTr="000E691F">
        <w:tc>
          <w:tcPr>
            <w:tcW w:w="2689" w:type="dxa"/>
          </w:tcPr>
          <w:p w14:paraId="2D5FC28C" w14:textId="77777777" w:rsidR="00B87BEC" w:rsidRDefault="00000000" w:rsidP="00FD77CC">
            <w:pPr>
              <w:spacing w:after="0" w:line="300" w:lineRule="exact"/>
              <w:rPr>
                <w:rFonts w:ascii="Arial" w:eastAsia="ＭＳ Ｐゴシック" w:hAnsi="Arial" w:cs="Arial"/>
                <w:lang w:eastAsia="ja-JP"/>
              </w:rPr>
            </w:pPr>
            <w:r w:rsidRPr="0052333E">
              <w:rPr>
                <w:rFonts w:ascii="Arial" w:eastAsia="ＭＳ Ｐゴシック" w:hAnsi="Arial" w:cs="Arial"/>
                <w:lang w:eastAsia="ja-JP"/>
              </w:rPr>
              <w:t>職についてからの年数</w:t>
            </w:r>
          </w:p>
          <w:p w14:paraId="59C1813F" w14:textId="4DB745A2" w:rsidR="00FD77CC" w:rsidRPr="00FD77CC" w:rsidRDefault="00FD77CC" w:rsidP="00FD77CC">
            <w:pPr>
              <w:spacing w:after="0" w:line="300" w:lineRule="exact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 w:rsidRPr="00FD77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（例：医師歴</w:t>
            </w:r>
            <w:r w:rsidRPr="00FD77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15</w:t>
            </w:r>
            <w:r w:rsidRPr="00FD77CC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年）</w:t>
            </w:r>
          </w:p>
        </w:tc>
        <w:tc>
          <w:tcPr>
            <w:tcW w:w="5811" w:type="dxa"/>
          </w:tcPr>
          <w:p w14:paraId="6F88222E" w14:textId="0DC986F5" w:rsidR="00B87BEC" w:rsidRPr="0052333E" w:rsidRDefault="00B87BEC">
            <w:pPr>
              <w:rPr>
                <w:rFonts w:ascii="Arial" w:eastAsia="ＭＳ Ｐゴシック" w:hAnsi="Arial" w:cs="Arial"/>
                <w:lang w:eastAsia="ja-JP"/>
              </w:rPr>
            </w:pPr>
          </w:p>
        </w:tc>
      </w:tr>
      <w:tr w:rsidR="00ED415D" w14:paraId="4F856CB0" w14:textId="77777777" w:rsidTr="00ED415D">
        <w:trPr>
          <w:trHeight w:val="1623"/>
        </w:trPr>
        <w:tc>
          <w:tcPr>
            <w:tcW w:w="2689" w:type="dxa"/>
          </w:tcPr>
          <w:p w14:paraId="636FA53C" w14:textId="72356273" w:rsidR="00ED415D" w:rsidRPr="0052333E" w:rsidRDefault="00ED415D" w:rsidP="00ED415D">
            <w:pPr>
              <w:spacing w:after="0" w:line="300" w:lineRule="exact"/>
              <w:rPr>
                <w:rFonts w:ascii="Arial" w:eastAsia="ＭＳ Ｐゴシック" w:hAnsi="Arial" w:cs="Arial"/>
                <w:lang w:eastAsia="ja-JP"/>
              </w:rPr>
            </w:pPr>
            <w:r w:rsidRPr="0052333E">
              <w:rPr>
                <w:rFonts w:ascii="Arial" w:eastAsia="ＭＳ Ｐゴシック" w:hAnsi="Arial" w:cs="Arial"/>
                <w:lang w:eastAsia="ja-JP"/>
              </w:rPr>
              <w:t>睡眠にどのように関わっているか、またはどのように関わりたいか</w:t>
            </w:r>
            <w:r>
              <w:rPr>
                <w:rFonts w:ascii="Arial" w:eastAsia="ＭＳ Ｐゴシック" w:hAnsi="Arial" w:cs="Arial" w:hint="eastAsia"/>
                <w:lang w:eastAsia="ja-JP"/>
              </w:rPr>
              <w:t>についてご記入下さい</w:t>
            </w:r>
          </w:p>
        </w:tc>
        <w:tc>
          <w:tcPr>
            <w:tcW w:w="5811" w:type="dxa"/>
          </w:tcPr>
          <w:p w14:paraId="4D22EA5A" w14:textId="77777777" w:rsidR="00ED415D" w:rsidRPr="0052333E" w:rsidRDefault="00ED415D" w:rsidP="00ED415D">
            <w:pPr>
              <w:rPr>
                <w:rFonts w:ascii="Arial" w:eastAsia="ＭＳ Ｐゴシック" w:hAnsi="Arial" w:cs="Arial"/>
                <w:lang w:eastAsia="ja-JP"/>
              </w:rPr>
            </w:pPr>
          </w:p>
        </w:tc>
      </w:tr>
      <w:tr w:rsidR="00ED415D" w14:paraId="503A523E" w14:textId="77777777" w:rsidTr="006C5874">
        <w:trPr>
          <w:trHeight w:val="1832"/>
        </w:trPr>
        <w:tc>
          <w:tcPr>
            <w:tcW w:w="2689" w:type="dxa"/>
          </w:tcPr>
          <w:p w14:paraId="527B7401" w14:textId="4944B370" w:rsidR="00ED415D" w:rsidRPr="0052333E" w:rsidRDefault="00ED415D" w:rsidP="00ED415D">
            <w:pPr>
              <w:spacing w:afterLines="50" w:after="120"/>
              <w:rPr>
                <w:rFonts w:ascii="Arial" w:eastAsia="ＭＳ Ｐゴシック" w:hAnsi="Arial" w:cs="Arial"/>
                <w:lang w:eastAsia="ja-JP"/>
              </w:rPr>
            </w:pPr>
            <w:r w:rsidRPr="0052333E">
              <w:rPr>
                <w:rFonts w:ascii="Arial" w:eastAsia="ＭＳ Ｐゴシック" w:hAnsi="Arial" w:cs="Arial"/>
                <w:lang w:eastAsia="ja-JP"/>
              </w:rPr>
              <w:t>睡眠診療で悩んでいること、知りたいこと</w:t>
            </w:r>
            <w:r>
              <w:rPr>
                <w:rFonts w:ascii="Arial" w:eastAsia="ＭＳ Ｐゴシック" w:hAnsi="Arial" w:cs="Arial" w:hint="eastAsia"/>
                <w:lang w:eastAsia="ja-JP"/>
              </w:rPr>
              <w:t>があればご記入下さい</w:t>
            </w:r>
          </w:p>
        </w:tc>
        <w:tc>
          <w:tcPr>
            <w:tcW w:w="5811" w:type="dxa"/>
          </w:tcPr>
          <w:p w14:paraId="651E233A" w14:textId="19B128A6" w:rsidR="00ED415D" w:rsidRPr="0052333E" w:rsidRDefault="00ED415D" w:rsidP="00ED415D">
            <w:pPr>
              <w:rPr>
                <w:rFonts w:ascii="Arial" w:eastAsia="ＭＳ Ｐゴシック" w:hAnsi="Arial" w:cs="Arial"/>
                <w:lang w:eastAsia="ja-JP"/>
              </w:rPr>
            </w:pPr>
          </w:p>
        </w:tc>
      </w:tr>
    </w:tbl>
    <w:p w14:paraId="3F004383" w14:textId="0682DA17" w:rsidR="00110A43" w:rsidRPr="00532387" w:rsidRDefault="00532387" w:rsidP="00532387">
      <w:pPr>
        <w:jc w:val="right"/>
        <w:rPr>
          <w:rFonts w:ascii="Arial" w:eastAsia="ＭＳ Ｐゴシック" w:hAnsi="Arial" w:cs="Arial"/>
          <w:lang w:eastAsia="ja-JP"/>
        </w:rPr>
      </w:pPr>
      <w:r w:rsidRPr="00532387">
        <w:rPr>
          <w:rFonts w:ascii="Arial" w:eastAsia="ＭＳ Ｐゴシック" w:hAnsi="Arial" w:cs="Arial"/>
          <w:lang w:eastAsia="ja-JP"/>
        </w:rPr>
        <w:t>e-mail</w:t>
      </w:r>
      <w:r w:rsidRPr="00532387">
        <w:rPr>
          <w:rFonts w:ascii="Arial" w:eastAsia="ＭＳ Ｐゴシック" w:hAnsi="Arial" w:cs="Arial"/>
          <w:lang w:eastAsia="ja-JP"/>
        </w:rPr>
        <w:t>添付にて</w:t>
      </w:r>
      <w:r w:rsidRPr="00532387">
        <w:rPr>
          <w:rFonts w:ascii="Arial" w:eastAsia="ＭＳ Ｐゴシック" w:hAnsi="Arial" w:cs="Arial"/>
          <w:lang w:eastAsia="ja-JP"/>
        </w:rPr>
        <w:t>info@oshnet-jp.org</w:t>
      </w:r>
      <w:r w:rsidRPr="00532387">
        <w:rPr>
          <w:rFonts w:ascii="Arial" w:eastAsia="ＭＳ Ｐゴシック" w:hAnsi="Arial" w:cs="Arial"/>
          <w:lang w:eastAsia="ja-JP"/>
        </w:rPr>
        <w:t>までお送り下さい</w:t>
      </w:r>
    </w:p>
    <w:sectPr w:rsidR="00110A43" w:rsidRPr="00532387" w:rsidSect="006C5874">
      <w:pgSz w:w="12240" w:h="15840"/>
      <w:pgMar w:top="1276" w:right="1800" w:bottom="113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2084"/>
        </w:tabs>
        <w:ind w:left="2084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6B1EE1"/>
    <w:multiLevelType w:val="hybridMultilevel"/>
    <w:tmpl w:val="BB60F5D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B7F6D8C"/>
    <w:multiLevelType w:val="hybridMultilevel"/>
    <w:tmpl w:val="87D46AA2"/>
    <w:lvl w:ilvl="0" w:tplc="60CCDED6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aps w:val="0"/>
        <w:strike w:val="0"/>
        <w:dstrike w:val="0"/>
        <w:vanish w:val="0"/>
        <w:color w:val="FF0000"/>
        <w:vertAlign w:val="baseline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36FF23BA"/>
    <w:multiLevelType w:val="hybridMultilevel"/>
    <w:tmpl w:val="9DD6C5FA"/>
    <w:lvl w:ilvl="0" w:tplc="41BC5190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CD771D7"/>
    <w:multiLevelType w:val="hybridMultilevel"/>
    <w:tmpl w:val="39C8083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989433928">
    <w:abstractNumId w:val="8"/>
  </w:num>
  <w:num w:numId="2" w16cid:durableId="2004506510">
    <w:abstractNumId w:val="6"/>
  </w:num>
  <w:num w:numId="3" w16cid:durableId="1376155578">
    <w:abstractNumId w:val="5"/>
  </w:num>
  <w:num w:numId="4" w16cid:durableId="1829595202">
    <w:abstractNumId w:val="4"/>
  </w:num>
  <w:num w:numId="5" w16cid:durableId="132531033">
    <w:abstractNumId w:val="7"/>
  </w:num>
  <w:num w:numId="6" w16cid:durableId="1855027447">
    <w:abstractNumId w:val="3"/>
  </w:num>
  <w:num w:numId="7" w16cid:durableId="1606883470">
    <w:abstractNumId w:val="2"/>
  </w:num>
  <w:num w:numId="8" w16cid:durableId="653533025">
    <w:abstractNumId w:val="1"/>
  </w:num>
  <w:num w:numId="9" w16cid:durableId="1676885422">
    <w:abstractNumId w:val="0"/>
  </w:num>
  <w:num w:numId="10" w16cid:durableId="2084596367">
    <w:abstractNumId w:val="11"/>
  </w:num>
  <w:num w:numId="11" w16cid:durableId="1745178732">
    <w:abstractNumId w:val="9"/>
  </w:num>
  <w:num w:numId="12" w16cid:durableId="628438123">
    <w:abstractNumId w:val="12"/>
  </w:num>
  <w:num w:numId="13" w16cid:durableId="1693608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691F"/>
    <w:rsid w:val="000F6021"/>
    <w:rsid w:val="00110A43"/>
    <w:rsid w:val="0015074B"/>
    <w:rsid w:val="00184F7C"/>
    <w:rsid w:val="0020044E"/>
    <w:rsid w:val="0029639D"/>
    <w:rsid w:val="00326F90"/>
    <w:rsid w:val="00461B0D"/>
    <w:rsid w:val="00461E29"/>
    <w:rsid w:val="0052333E"/>
    <w:rsid w:val="00532387"/>
    <w:rsid w:val="006B61F3"/>
    <w:rsid w:val="006C5874"/>
    <w:rsid w:val="00972ED2"/>
    <w:rsid w:val="009B2163"/>
    <w:rsid w:val="009D2F4D"/>
    <w:rsid w:val="00A32D56"/>
    <w:rsid w:val="00AA1D8D"/>
    <w:rsid w:val="00B47730"/>
    <w:rsid w:val="00B87BEC"/>
    <w:rsid w:val="00CB0664"/>
    <w:rsid w:val="00ED415D"/>
    <w:rsid w:val="00FC693F"/>
    <w:rsid w:val="00F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C6C80E"/>
  <w14:defaultImageDpi w14:val="300"/>
  <w15:docId w15:val="{7D3DBAE8-DB72-4FB9-A9AA-C9A63937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314</Characters>
  <Application>Microsoft Office Word</Application>
  <DocSecurity>0</DocSecurity>
  <Lines>34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DODO大阪3</cp:lastModifiedBy>
  <cp:revision>2</cp:revision>
  <dcterms:created xsi:type="dcterms:W3CDTF">2025-12-22T02:01:00Z</dcterms:created>
  <dcterms:modified xsi:type="dcterms:W3CDTF">2025-12-22T02:01:00Z</dcterms:modified>
  <cp:category/>
</cp:coreProperties>
</file>